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Style w:val="165"/>
          <w:rFonts w:hint="eastAsia"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Style w:val="165"/>
          <w:rFonts w:hint="eastAsia"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Style w:val="165"/>
          <w:rFonts w:hint="eastAsia"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  <w:lang w:val="en-US" w:eastAsia="zh-CN"/>
        </w:rPr>
        <w:t>1</w:t>
      </w:r>
    </w:p>
    <w:p w14:paraId="1FCEF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Style w:val="165"/>
          <w:rFonts w:hint="eastAsia" w:ascii="Times New Roman" w:hAnsi="Times New Roman" w:eastAsia="方正仿宋简体" w:cs="Times New Roman"/>
          <w:b/>
          <w:bCs/>
          <w:color w:val="000000"/>
          <w:kern w:val="0"/>
          <w:sz w:val="44"/>
          <w:szCs w:val="44"/>
          <w:lang w:eastAsia="zh-CN"/>
        </w:rPr>
        <w:t>达州市渠县</w:t>
      </w:r>
      <w:r>
        <w:rPr>
          <w:rStyle w:val="165"/>
          <w:rFonts w:hint="default" w:ascii="Times New Roman" w:hAnsi="Times New Roman" w:eastAsia="方正仿宋简体" w:cs="Times New Roman"/>
          <w:b/>
          <w:bCs/>
          <w:color w:val="000000"/>
          <w:kern w:val="0"/>
          <w:sz w:val="44"/>
          <w:szCs w:val="44"/>
          <w:lang w:eastAsia="zh-CN"/>
        </w:rPr>
        <w:t>县域商业建设</w:t>
      </w:r>
      <w:r>
        <w:rPr>
          <w:rStyle w:val="165"/>
          <w:rFonts w:hint="eastAsia" w:ascii="Times New Roman" w:hAnsi="Times New Roman" w:eastAsia="方正仿宋简体" w:cs="Times New Roman"/>
          <w:b/>
          <w:bCs/>
          <w:color w:val="000000"/>
          <w:kern w:val="0"/>
          <w:sz w:val="44"/>
          <w:szCs w:val="44"/>
          <w:lang w:eastAsia="zh-CN"/>
        </w:rPr>
        <w:t>行动</w:t>
      </w:r>
      <w:r>
        <w:rPr>
          <w:rStyle w:val="165"/>
          <w:rFonts w:hint="default" w:ascii="Times New Roman" w:hAnsi="Times New Roman" w:eastAsia="方正仿宋简体" w:cs="Times New Roman"/>
          <w:b/>
          <w:bCs/>
          <w:color w:val="000000"/>
          <w:kern w:val="0"/>
          <w:sz w:val="44"/>
          <w:szCs w:val="44"/>
          <w:lang w:eastAsia="zh-CN"/>
        </w:rPr>
        <w:t>项目清单</w:t>
      </w:r>
    </w:p>
    <w:tbl>
      <w:tblPr>
        <w:tblStyle w:val="33"/>
        <w:tblpPr w:leftFromText="180" w:rightFromText="180" w:vertAnchor="text" w:horzAnchor="page" w:tblpX="1553" w:tblpY="122"/>
        <w:tblOverlap w:val="never"/>
        <w:tblW w:w="47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19"/>
        <w:gridCol w:w="893"/>
        <w:gridCol w:w="1062"/>
        <w:gridCol w:w="1039"/>
        <w:gridCol w:w="1024"/>
        <w:gridCol w:w="1039"/>
        <w:gridCol w:w="903"/>
        <w:gridCol w:w="4692"/>
      </w:tblGrid>
      <w:tr w14:paraId="05D3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建设类型（新建、改造）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承办企业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建设</w:t>
            </w:r>
          </w:p>
          <w:p w14:paraId="79AA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地点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建设</w:t>
            </w:r>
          </w:p>
          <w:p w14:paraId="267E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周期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开工</w:t>
            </w:r>
          </w:p>
          <w:p w14:paraId="4BEF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投资总额（单位：万元）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主要建设内容和规模</w:t>
            </w:r>
          </w:p>
        </w:tc>
      </w:tr>
      <w:tr w14:paraId="2B19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3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批发市场农产品上行功能建设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8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新建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D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渠县中农联建设开发有限公司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渠县渠江镇环城路与黄花大道交汇处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2024年3月-2026年6月</w:t>
            </w:r>
          </w:p>
          <w:p w14:paraId="3EC9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2024年3月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新建仓储中心5000㎡，合理功能分区，配置货架托盘以及转运必要设备，满足日常仓储转运功能。新建农产品销售市场5000㎡，其中包含农产品产销对接、零售中心，配置柜台、货架、照明灯具、公平秤等必要设备达到直接入驻标准；建成后吸引不低于10家从事农产品销售、社会消费品销售的商户入驻。</w:t>
            </w:r>
          </w:p>
        </w:tc>
      </w:tr>
      <w:tr w14:paraId="2A5D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渠县静边天宇超市升级建设项目</w:t>
            </w:r>
          </w:p>
          <w:p w14:paraId="7CE3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升级改造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渠县静边天宇超市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四川省达州市渠县静边镇邮政小区街10号、渠县鹤林乡檀木村4社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2025年3月-2026年6月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2025年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320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对百货超市、生鲜超市、副食超市和鹤林超市4个卖场进行新增设备（功能），翻新改造和数字化赋能改造，提升超市服务水平，购置升级迭代收银系统（含数字支付系统），临期预警后台数据库，智能电子秤，恒温生鲜柜，改造冷冻库，改造农副产品保鲜库，更新消防设备等。</w:t>
            </w:r>
          </w:p>
        </w:tc>
      </w:tr>
      <w:tr w14:paraId="5A8A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玛尚超市土溪、三汇店升级改造项目</w:t>
            </w:r>
          </w:p>
          <w:p w14:paraId="0DE1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升级改造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土溪玛尚超市</w:t>
            </w:r>
          </w:p>
          <w:p w14:paraId="4F4C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A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渠县土溪农贸市场旁</w:t>
            </w:r>
          </w:p>
          <w:p w14:paraId="23AB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6E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2025年2月-2026年6月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A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2025年5月</w:t>
            </w:r>
          </w:p>
          <w:p w14:paraId="7EE7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6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3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对土溪、三汇超市中的百货区，生鲜区，食品区、散称区、收银区儿童乐园区6个区域进行新增货架、花车、冷链等设备（功能），翻新改造及后台数字化赋能改造，提升超市服务水平，购置升级迭代收银系统（含数字支付系统）。</w:t>
            </w:r>
          </w:p>
        </w:tc>
      </w:tr>
      <w:tr w14:paraId="4365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4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F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集贸市场标准化升级改造项目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E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改造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F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巨光乡人民政府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8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巨光乡集镇中心区（原农贸市场旧址）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C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2026年1月-2026年6月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2026年1月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B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80.4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9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施建一个1200平方米农产品交易市场，主体采用大跨度钢结构，建设内容包含台面建造、地面硬化、防滑、供排水系统、供电系统、公共卫生间等工程。</w:t>
            </w:r>
          </w:p>
        </w:tc>
      </w:tr>
    </w:tbl>
    <w:p w14:paraId="58D6F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9255B6F-1937-42C2-941C-2863EB5856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明朝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ODc3M2ZkZWIzZmRjMWVlZDU4ODYyY2IxZTY1NTAifQ=="/>
  </w:docVars>
  <w:rsids>
    <w:rsidRoot w:val="00B47730"/>
    <w:rsid w:val="00034616"/>
    <w:rsid w:val="0006063C"/>
    <w:rsid w:val="000A17DF"/>
    <w:rsid w:val="0015074B"/>
    <w:rsid w:val="0029639D"/>
    <w:rsid w:val="00326F90"/>
    <w:rsid w:val="00AA1D8D"/>
    <w:rsid w:val="00B47730"/>
    <w:rsid w:val="00CB0664"/>
    <w:rsid w:val="00FC693F"/>
    <w:rsid w:val="02CA43BD"/>
    <w:rsid w:val="07E2183B"/>
    <w:rsid w:val="0F930041"/>
    <w:rsid w:val="10381164"/>
    <w:rsid w:val="13E42C19"/>
    <w:rsid w:val="15805B68"/>
    <w:rsid w:val="158226E9"/>
    <w:rsid w:val="1797188F"/>
    <w:rsid w:val="17CC40F0"/>
    <w:rsid w:val="184B37EE"/>
    <w:rsid w:val="19EE2A43"/>
    <w:rsid w:val="1DBC67A0"/>
    <w:rsid w:val="201D7814"/>
    <w:rsid w:val="2051462A"/>
    <w:rsid w:val="2655109D"/>
    <w:rsid w:val="27D864BB"/>
    <w:rsid w:val="28245882"/>
    <w:rsid w:val="29AE7AF9"/>
    <w:rsid w:val="29C0728E"/>
    <w:rsid w:val="2C4E2ECE"/>
    <w:rsid w:val="2EDA313F"/>
    <w:rsid w:val="31794E91"/>
    <w:rsid w:val="33FD3B57"/>
    <w:rsid w:val="35633E8E"/>
    <w:rsid w:val="36AD0DF6"/>
    <w:rsid w:val="3FAF13AE"/>
    <w:rsid w:val="426658EA"/>
    <w:rsid w:val="4287783E"/>
    <w:rsid w:val="43581053"/>
    <w:rsid w:val="4383024C"/>
    <w:rsid w:val="440715A2"/>
    <w:rsid w:val="484311CB"/>
    <w:rsid w:val="486A50DB"/>
    <w:rsid w:val="487321E2"/>
    <w:rsid w:val="488979C5"/>
    <w:rsid w:val="4A6A6D04"/>
    <w:rsid w:val="4CBD7ED0"/>
    <w:rsid w:val="5301577F"/>
    <w:rsid w:val="5B152C85"/>
    <w:rsid w:val="5E4819C5"/>
    <w:rsid w:val="5E9860A7"/>
    <w:rsid w:val="5E9C5B7A"/>
    <w:rsid w:val="60A33815"/>
    <w:rsid w:val="628D57F7"/>
    <w:rsid w:val="62FE04A2"/>
    <w:rsid w:val="63EA73A4"/>
    <w:rsid w:val="648A0B6A"/>
    <w:rsid w:val="690F7F66"/>
    <w:rsid w:val="6C94136F"/>
    <w:rsid w:val="6DD156B9"/>
    <w:rsid w:val="710D5179"/>
    <w:rsid w:val="71965708"/>
    <w:rsid w:val="72853CBE"/>
    <w:rsid w:val="74B17A6A"/>
    <w:rsid w:val="75151DA7"/>
    <w:rsid w:val="752A6DD9"/>
    <w:rsid w:val="75EB0D5A"/>
    <w:rsid w:val="78C350F2"/>
    <w:rsid w:val="79701CA2"/>
    <w:rsid w:val="7AB65D94"/>
    <w:rsid w:val="7D6706C8"/>
    <w:rsid w:val="7D852CA8"/>
    <w:rsid w:val="7F22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4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3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5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0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8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3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4"/>
    <w:next w:val="1"/>
    <w:semiHidden/>
    <w:unhideWhenUsed/>
    <w:qFormat/>
    <w:uiPriority w:val="39"/>
    <w:pPr>
      <w:outlineLvl w:val="9"/>
    </w:pPr>
  </w:style>
  <w:style w:type="character" w:customStyle="1" w:styleId="165">
    <w:name w:val="NormalCharacter"/>
    <w:qFormat/>
    <w:uiPriority w:val="0"/>
  </w:style>
  <w:style w:type="paragraph" w:customStyle="1" w:styleId="166">
    <w:name w:val="正文 New"/>
    <w:qFormat/>
    <w:uiPriority w:val="0"/>
    <w:pPr>
      <w:widowControl w:val="0"/>
      <w:jc w:val="both"/>
    </w:pPr>
    <w:rPr>
      <w:rFonts w:ascii="Calibri" w:hAnsi="Calibri" w:eastAsia="宋体" w:cs="Arial Black"/>
      <w:kern w:val="2"/>
      <w:sz w:val="21"/>
      <w:lang w:val="en-US" w:eastAsia="zh-CN" w:bidi="ar-SA"/>
    </w:rPr>
  </w:style>
  <w:style w:type="character" w:customStyle="1" w:styleId="167">
    <w:name w:val="font41"/>
    <w:basedOn w:val="133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paragraph" w:customStyle="1" w:styleId="168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table" w:customStyle="1" w:styleId="16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1012</Characters>
  <Lines>0</Lines>
  <Paragraphs>0</Paragraphs>
  <TotalTime>10</TotalTime>
  <ScaleCrop>false</ScaleCrop>
  <LinksUpToDate>false</LinksUpToDate>
  <CharactersWithSpaces>1013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钟耀辉</cp:lastModifiedBy>
  <cp:lastPrinted>2026-01-22T01:10:00Z</cp:lastPrinted>
  <dcterms:modified xsi:type="dcterms:W3CDTF">2026-01-22T01:17:14Z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691A8B20450A44FDAFD9F88D2FF4D4A9_13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